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0B9F5" w14:textId="77777777" w:rsidR="00F243B6" w:rsidRPr="00B13B7E" w:rsidRDefault="00000000">
      <w:pPr>
        <w:pStyle w:val="1"/>
        <w:spacing w:before="40" w:after="40" w:line="264" w:lineRule="auto"/>
        <w:jc w:val="center"/>
        <w:rPr>
          <w:rFonts w:eastAsia="新細明體"/>
          <w:sz w:val="52"/>
          <w:szCs w:val="52"/>
          <w:lang w:eastAsia="zh-TW"/>
        </w:rPr>
      </w:pPr>
      <w:r w:rsidRPr="00B13B7E">
        <w:rPr>
          <w:sz w:val="52"/>
          <w:szCs w:val="52"/>
          <w:lang w:eastAsia="zh-TW"/>
        </w:rPr>
        <w:t>公司簡介</w:t>
      </w:r>
    </w:p>
    <w:p w14:paraId="504AAF10" w14:textId="77777777" w:rsidR="00314A44" w:rsidRPr="00314A44" w:rsidRDefault="00314A44" w:rsidP="00314A44">
      <w:pPr>
        <w:spacing w:before="40" w:after="40" w:line="264" w:lineRule="auto"/>
        <w:rPr>
          <w:rFonts w:eastAsia="新細明體"/>
          <w:lang w:eastAsia="zh-TW"/>
        </w:rPr>
      </w:pPr>
      <w:r>
        <w:rPr>
          <w:rFonts w:eastAsia="新細明體" w:hint="eastAsia"/>
          <w:noProof/>
          <w:sz w:val="21"/>
          <w:lang w:eastAsia="zh-TW"/>
        </w:rPr>
        <w:drawing>
          <wp:inline distT="0" distB="0" distL="0" distR="0" wp14:anchorId="6573097D" wp14:editId="6CF475C0">
            <wp:extent cx="3238500" cy="939521"/>
            <wp:effectExtent l="0" t="0" r="0" b="0"/>
            <wp:docPr id="1098060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0602" name="圖片 109806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7145" cy="9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AE874" w14:textId="77777777" w:rsidR="00F243B6" w:rsidRPr="00314A44" w:rsidRDefault="00000000">
      <w:pPr>
        <w:spacing w:before="40" w:after="40" w:line="264" w:lineRule="auto"/>
        <w:rPr>
          <w:sz w:val="28"/>
          <w:szCs w:val="28"/>
          <w:lang w:eastAsia="zh-TW"/>
        </w:rPr>
      </w:pPr>
      <w:r w:rsidRPr="00314A44">
        <w:rPr>
          <w:sz w:val="21"/>
          <w:szCs w:val="28"/>
          <w:lang w:eastAsia="zh-TW"/>
        </w:rPr>
        <w:t>公司名稱</w:t>
      </w:r>
      <w:proofErr w:type="gramStart"/>
      <w:r w:rsidRPr="00314A44">
        <w:rPr>
          <w:sz w:val="21"/>
          <w:szCs w:val="28"/>
          <w:lang w:eastAsia="zh-TW"/>
        </w:rPr>
        <w:t>｜</w:t>
      </w:r>
      <w:proofErr w:type="gramEnd"/>
      <w:r w:rsidRPr="00314A44">
        <w:rPr>
          <w:sz w:val="21"/>
          <w:szCs w:val="28"/>
          <w:lang w:eastAsia="zh-TW"/>
        </w:rPr>
        <w:t>至</w:t>
      </w:r>
      <w:proofErr w:type="gramStart"/>
      <w:r w:rsidRPr="00314A44">
        <w:rPr>
          <w:sz w:val="21"/>
          <w:szCs w:val="28"/>
          <w:lang w:eastAsia="zh-TW"/>
        </w:rPr>
        <w:t>一</w:t>
      </w:r>
      <w:proofErr w:type="gramEnd"/>
      <w:r w:rsidRPr="00314A44">
        <w:rPr>
          <w:sz w:val="21"/>
          <w:szCs w:val="28"/>
          <w:lang w:eastAsia="zh-TW"/>
        </w:rPr>
        <w:t>有限公司（</w:t>
      </w:r>
      <w:r w:rsidRPr="00314A44">
        <w:rPr>
          <w:sz w:val="21"/>
          <w:szCs w:val="28"/>
          <w:lang w:eastAsia="zh-TW"/>
        </w:rPr>
        <w:t>CP COWORK LIMITED</w:t>
      </w:r>
      <w:r w:rsidRPr="00314A44">
        <w:rPr>
          <w:sz w:val="21"/>
          <w:szCs w:val="28"/>
          <w:lang w:eastAsia="zh-TW"/>
        </w:rPr>
        <w:t>）</w:t>
      </w:r>
    </w:p>
    <w:p w14:paraId="75249CB4" w14:textId="77777777" w:rsidR="00F243B6" w:rsidRPr="00314A44" w:rsidRDefault="00000000">
      <w:pPr>
        <w:spacing w:before="40" w:after="40" w:line="264" w:lineRule="auto"/>
        <w:rPr>
          <w:sz w:val="28"/>
          <w:szCs w:val="28"/>
          <w:lang w:eastAsia="zh-TW"/>
        </w:rPr>
      </w:pPr>
      <w:r w:rsidRPr="00314A44">
        <w:rPr>
          <w:sz w:val="21"/>
          <w:szCs w:val="28"/>
          <w:lang w:eastAsia="zh-TW"/>
        </w:rPr>
        <w:t>成立時間</w:t>
      </w:r>
      <w:proofErr w:type="gramStart"/>
      <w:r w:rsidRPr="00314A44">
        <w:rPr>
          <w:sz w:val="21"/>
          <w:szCs w:val="28"/>
          <w:lang w:eastAsia="zh-TW"/>
        </w:rPr>
        <w:t>｜</w:t>
      </w:r>
      <w:proofErr w:type="gramEnd"/>
      <w:r w:rsidRPr="00314A44">
        <w:rPr>
          <w:sz w:val="21"/>
          <w:szCs w:val="28"/>
          <w:lang w:eastAsia="zh-TW"/>
        </w:rPr>
        <w:t>2017</w:t>
      </w:r>
      <w:r w:rsidRPr="00314A44">
        <w:rPr>
          <w:sz w:val="21"/>
          <w:szCs w:val="28"/>
          <w:lang w:eastAsia="zh-TW"/>
        </w:rPr>
        <w:t>年</w:t>
      </w:r>
      <w:r w:rsidRPr="00314A44">
        <w:rPr>
          <w:sz w:val="21"/>
          <w:szCs w:val="28"/>
          <w:lang w:eastAsia="zh-TW"/>
        </w:rPr>
        <w:t>9</w:t>
      </w:r>
      <w:r w:rsidRPr="00314A44">
        <w:rPr>
          <w:sz w:val="21"/>
          <w:szCs w:val="28"/>
          <w:lang w:eastAsia="zh-TW"/>
        </w:rPr>
        <w:t>月</w:t>
      </w:r>
      <w:r w:rsidRPr="00314A44">
        <w:rPr>
          <w:sz w:val="21"/>
          <w:szCs w:val="28"/>
          <w:lang w:eastAsia="zh-TW"/>
        </w:rPr>
        <w:t>28</w:t>
      </w:r>
      <w:r w:rsidRPr="00314A44">
        <w:rPr>
          <w:sz w:val="21"/>
          <w:szCs w:val="28"/>
          <w:lang w:eastAsia="zh-TW"/>
        </w:rPr>
        <w:t>日</w:t>
      </w:r>
    </w:p>
    <w:p w14:paraId="189C9B2E" w14:textId="77777777" w:rsidR="00F243B6" w:rsidRPr="00314A44" w:rsidRDefault="00000000">
      <w:pPr>
        <w:spacing w:before="40" w:after="40" w:line="264" w:lineRule="auto"/>
        <w:rPr>
          <w:sz w:val="28"/>
          <w:szCs w:val="28"/>
          <w:lang w:eastAsia="zh-TW"/>
        </w:rPr>
      </w:pPr>
      <w:r w:rsidRPr="00314A44">
        <w:rPr>
          <w:sz w:val="21"/>
          <w:szCs w:val="28"/>
          <w:lang w:eastAsia="zh-TW"/>
        </w:rPr>
        <w:t>公司地址</w:t>
      </w:r>
      <w:proofErr w:type="gramStart"/>
      <w:r w:rsidRPr="00314A44">
        <w:rPr>
          <w:sz w:val="21"/>
          <w:szCs w:val="28"/>
          <w:lang w:eastAsia="zh-TW"/>
        </w:rPr>
        <w:t>｜</w:t>
      </w:r>
      <w:proofErr w:type="gramEnd"/>
      <w:r w:rsidRPr="00314A44">
        <w:rPr>
          <w:sz w:val="21"/>
          <w:szCs w:val="28"/>
          <w:lang w:eastAsia="zh-TW"/>
        </w:rPr>
        <w:t>新北市淡水區新市一路一段</w:t>
      </w:r>
      <w:r w:rsidRPr="00314A44">
        <w:rPr>
          <w:sz w:val="21"/>
          <w:szCs w:val="28"/>
          <w:lang w:eastAsia="zh-TW"/>
        </w:rPr>
        <w:t>230</w:t>
      </w:r>
      <w:r w:rsidRPr="00314A44">
        <w:rPr>
          <w:sz w:val="21"/>
          <w:szCs w:val="28"/>
          <w:lang w:eastAsia="zh-TW"/>
        </w:rPr>
        <w:t>號</w:t>
      </w:r>
      <w:r w:rsidRPr="00314A44">
        <w:rPr>
          <w:sz w:val="21"/>
          <w:szCs w:val="28"/>
          <w:lang w:eastAsia="zh-TW"/>
        </w:rPr>
        <w:t>1</w:t>
      </w:r>
      <w:r w:rsidRPr="00314A44">
        <w:rPr>
          <w:sz w:val="21"/>
          <w:szCs w:val="28"/>
          <w:lang w:eastAsia="zh-TW"/>
        </w:rPr>
        <w:t>樓</w:t>
      </w:r>
    </w:p>
    <w:p w14:paraId="4AF9FBDE" w14:textId="77777777" w:rsidR="00F243B6" w:rsidRPr="00314A44" w:rsidRDefault="00000000">
      <w:pPr>
        <w:spacing w:before="40" w:after="40" w:line="264" w:lineRule="auto"/>
        <w:rPr>
          <w:sz w:val="28"/>
          <w:szCs w:val="28"/>
          <w:lang w:eastAsia="zh-TW"/>
        </w:rPr>
      </w:pPr>
      <w:r w:rsidRPr="00314A44">
        <w:rPr>
          <w:sz w:val="21"/>
          <w:szCs w:val="28"/>
          <w:lang w:eastAsia="zh-TW"/>
        </w:rPr>
        <w:t>聯絡電話</w:t>
      </w:r>
      <w:proofErr w:type="gramStart"/>
      <w:r w:rsidRPr="00314A44">
        <w:rPr>
          <w:sz w:val="21"/>
          <w:szCs w:val="28"/>
          <w:lang w:eastAsia="zh-TW"/>
        </w:rPr>
        <w:t>｜</w:t>
      </w:r>
      <w:proofErr w:type="gramEnd"/>
      <w:r w:rsidRPr="00314A44">
        <w:rPr>
          <w:sz w:val="21"/>
          <w:szCs w:val="28"/>
          <w:lang w:eastAsia="zh-TW"/>
        </w:rPr>
        <w:t>0953-677-373</w:t>
      </w:r>
    </w:p>
    <w:p w14:paraId="73404A6A" w14:textId="77777777" w:rsidR="00F243B6" w:rsidRPr="00314A44" w:rsidRDefault="00000000">
      <w:pPr>
        <w:spacing w:before="40" w:after="40" w:line="264" w:lineRule="auto"/>
        <w:rPr>
          <w:sz w:val="28"/>
          <w:szCs w:val="28"/>
        </w:rPr>
      </w:pPr>
      <w:r w:rsidRPr="00314A44">
        <w:rPr>
          <w:sz w:val="21"/>
          <w:szCs w:val="28"/>
        </w:rPr>
        <w:t>電子信箱｜</w:t>
      </w:r>
      <w:r w:rsidRPr="00314A44">
        <w:rPr>
          <w:sz w:val="21"/>
          <w:szCs w:val="28"/>
        </w:rPr>
        <w:t>ecoplustw1@gamil.com</w:t>
      </w:r>
    </w:p>
    <w:p w14:paraId="0473AB63" w14:textId="77777777" w:rsidR="00F243B6" w:rsidRPr="00314A44" w:rsidRDefault="00000000">
      <w:pPr>
        <w:spacing w:before="40" w:after="40" w:line="264" w:lineRule="auto"/>
        <w:rPr>
          <w:sz w:val="28"/>
          <w:szCs w:val="28"/>
          <w:lang w:eastAsia="zh-TW"/>
        </w:rPr>
      </w:pPr>
      <w:r w:rsidRPr="00314A44">
        <w:rPr>
          <w:sz w:val="21"/>
          <w:szCs w:val="28"/>
          <w:lang w:eastAsia="zh-TW"/>
        </w:rPr>
        <w:t>官方網站</w:t>
      </w:r>
      <w:proofErr w:type="gramStart"/>
      <w:r w:rsidRPr="00314A44">
        <w:rPr>
          <w:sz w:val="21"/>
          <w:szCs w:val="28"/>
          <w:lang w:eastAsia="zh-TW"/>
        </w:rPr>
        <w:t>｜</w:t>
      </w:r>
      <w:proofErr w:type="gramEnd"/>
      <w:r w:rsidRPr="00314A44">
        <w:rPr>
          <w:sz w:val="21"/>
          <w:szCs w:val="28"/>
          <w:lang w:eastAsia="zh-TW"/>
        </w:rPr>
        <w:t>建構中</w:t>
      </w:r>
    </w:p>
    <w:p w14:paraId="6482B793" w14:textId="77777777" w:rsidR="00E96BF7" w:rsidRDefault="00E96BF7" w:rsidP="00E96BF7">
      <w:pPr>
        <w:pStyle w:val="21"/>
        <w:spacing w:before="40" w:after="40" w:line="264" w:lineRule="auto"/>
        <w:rPr>
          <w:rFonts w:eastAsia="新細明體"/>
          <w:lang w:eastAsia="zh-TW"/>
        </w:rPr>
      </w:pPr>
    </w:p>
    <w:p w14:paraId="05C96E9A" w14:textId="77777777" w:rsidR="00E96BF7" w:rsidRPr="00193859" w:rsidRDefault="00000000" w:rsidP="00E96BF7">
      <w:pPr>
        <w:pStyle w:val="21"/>
        <w:spacing w:before="40" w:after="40" w:line="264" w:lineRule="auto"/>
        <w:rPr>
          <w:sz w:val="32"/>
          <w:szCs w:val="32"/>
          <w:lang w:eastAsia="zh-TW"/>
        </w:rPr>
      </w:pPr>
      <w:r>
        <w:rPr>
          <w:sz w:val="21"/>
          <w:lang w:eastAsia="zh-TW"/>
        </w:rPr>
        <w:br/>
      </w:r>
      <w:r w:rsidR="00E96BF7" w:rsidRPr="00193859">
        <w:rPr>
          <w:sz w:val="21"/>
          <w:szCs w:val="32"/>
          <w:lang w:eastAsia="zh-TW"/>
        </w:rPr>
        <w:t>創</w:t>
      </w:r>
      <w:r w:rsidR="00E96BF7" w:rsidRPr="00193859">
        <w:rPr>
          <w:color w:val="4F81BD"/>
          <w:sz w:val="21"/>
          <w:szCs w:val="32"/>
          <w:lang w:eastAsia="zh-TW"/>
        </w:rPr>
        <w:t>辦人</w:t>
      </w:r>
      <w:r w:rsidR="00E96BF7" w:rsidRPr="00193859">
        <w:rPr>
          <w:sz w:val="21"/>
          <w:szCs w:val="32"/>
          <w:lang w:eastAsia="zh-TW"/>
        </w:rPr>
        <w:t>理念</w:t>
      </w:r>
    </w:p>
    <w:p w14:paraId="1BA4C883" w14:textId="77777777" w:rsidR="00E96BF7" w:rsidRPr="00193859" w:rsidRDefault="00E96BF7" w:rsidP="00E96BF7">
      <w:pPr>
        <w:spacing w:before="40" w:after="40" w:line="264" w:lineRule="auto"/>
        <w:rPr>
          <w:rFonts w:eastAsia="新細明體"/>
          <w:sz w:val="24"/>
          <w:szCs w:val="24"/>
          <w:lang w:eastAsia="zh-TW"/>
        </w:rPr>
      </w:pPr>
      <w:r w:rsidRPr="00193859">
        <w:rPr>
          <w:sz w:val="21"/>
          <w:szCs w:val="24"/>
          <w:lang w:eastAsia="zh-TW"/>
        </w:rPr>
        <w:t>公司創辦人王乾麟先生，曾於日本慶應義塾大學就讀。留日時期的學習經驗深深影響其人生方向，因此他秉持「提供機會、種下希望」的精神，創立至</w:t>
      </w:r>
      <w:proofErr w:type="gramStart"/>
      <w:r w:rsidRPr="00193859">
        <w:rPr>
          <w:sz w:val="21"/>
          <w:szCs w:val="24"/>
          <w:lang w:eastAsia="zh-TW"/>
        </w:rPr>
        <w:t>一</w:t>
      </w:r>
      <w:proofErr w:type="gramEnd"/>
      <w:r w:rsidRPr="00193859">
        <w:rPr>
          <w:sz w:val="21"/>
          <w:szCs w:val="24"/>
          <w:lang w:eastAsia="zh-TW"/>
        </w:rPr>
        <w:t>有限公司，期望幫助更多台灣大學生獲得改變人生的契機。</w:t>
      </w:r>
      <w:r w:rsidRPr="00193859">
        <w:rPr>
          <w:sz w:val="21"/>
          <w:szCs w:val="24"/>
          <w:lang w:eastAsia="zh-TW"/>
        </w:rPr>
        <w:br/>
      </w:r>
      <w:r w:rsidRPr="00193859">
        <w:rPr>
          <w:sz w:val="21"/>
          <w:szCs w:val="24"/>
          <w:lang w:eastAsia="zh-TW"/>
        </w:rPr>
        <w:br/>
      </w:r>
      <w:r w:rsidRPr="00193859">
        <w:rPr>
          <w:sz w:val="21"/>
          <w:szCs w:val="24"/>
          <w:lang w:eastAsia="zh-TW"/>
        </w:rPr>
        <w:t>我們堅持不向學生收取任何費用，以實際行動落實「以學生為本」的理念，推動國際實習教育向下扎根，協助台灣青年走向國際，創造未來更多可能。</w:t>
      </w:r>
    </w:p>
    <w:p w14:paraId="1BAD16C5" w14:textId="77777777" w:rsidR="00F243B6" w:rsidRPr="00E96BF7" w:rsidRDefault="00F243B6">
      <w:pPr>
        <w:spacing w:before="40" w:after="40" w:line="264" w:lineRule="auto"/>
        <w:rPr>
          <w:lang w:eastAsia="zh-TW"/>
        </w:rPr>
      </w:pPr>
    </w:p>
    <w:p w14:paraId="5A4F3A7D" w14:textId="77777777" w:rsidR="00F243B6" w:rsidRPr="00193859" w:rsidRDefault="00000000">
      <w:pPr>
        <w:pStyle w:val="21"/>
        <w:spacing w:before="40" w:after="40" w:line="264" w:lineRule="auto"/>
        <w:rPr>
          <w:sz w:val="32"/>
          <w:szCs w:val="32"/>
          <w:lang w:eastAsia="zh-TW"/>
        </w:rPr>
      </w:pPr>
      <w:r w:rsidRPr="00193859">
        <w:rPr>
          <w:sz w:val="21"/>
          <w:szCs w:val="32"/>
          <w:lang w:eastAsia="zh-TW"/>
        </w:rPr>
        <w:t>主要業務</w:t>
      </w:r>
    </w:p>
    <w:p w14:paraId="2C83ACB8" w14:textId="77777777" w:rsidR="00F243B6" w:rsidRPr="00193859" w:rsidRDefault="00000000">
      <w:pPr>
        <w:spacing w:before="40" w:after="40" w:line="264" w:lineRule="auto"/>
        <w:rPr>
          <w:sz w:val="24"/>
          <w:szCs w:val="24"/>
          <w:lang w:eastAsia="zh-TW"/>
        </w:rPr>
      </w:pPr>
      <w:r w:rsidRPr="00193859">
        <w:rPr>
          <w:sz w:val="21"/>
          <w:szCs w:val="24"/>
          <w:lang w:eastAsia="zh-TW"/>
        </w:rPr>
        <w:t>至</w:t>
      </w:r>
      <w:proofErr w:type="gramStart"/>
      <w:r w:rsidRPr="00193859">
        <w:rPr>
          <w:sz w:val="21"/>
          <w:szCs w:val="24"/>
          <w:lang w:eastAsia="zh-TW"/>
        </w:rPr>
        <w:t>一</w:t>
      </w:r>
      <w:proofErr w:type="gramEnd"/>
      <w:r w:rsidRPr="00193859">
        <w:rPr>
          <w:sz w:val="21"/>
          <w:szCs w:val="24"/>
          <w:lang w:eastAsia="zh-TW"/>
        </w:rPr>
        <w:t>有限公司專注於日本實習媒合服務，協助台灣大專院校學生前往日本各地企業進行實務</w:t>
      </w:r>
      <w:proofErr w:type="gramStart"/>
      <w:r w:rsidRPr="00193859">
        <w:rPr>
          <w:sz w:val="21"/>
          <w:szCs w:val="24"/>
          <w:lang w:eastAsia="zh-TW"/>
        </w:rPr>
        <w:t>研</w:t>
      </w:r>
      <w:proofErr w:type="gramEnd"/>
      <w:r w:rsidRPr="00193859">
        <w:rPr>
          <w:sz w:val="21"/>
          <w:szCs w:val="24"/>
          <w:lang w:eastAsia="zh-TW"/>
        </w:rPr>
        <w:t>修。實習範疇涵蓋機場服務、汽車維修、飯店觀光、畜牧養殖、機械技術與商社流通等多元產業，致力於推動</w:t>
      </w:r>
      <w:proofErr w:type="gramStart"/>
      <w:r w:rsidRPr="00193859">
        <w:rPr>
          <w:sz w:val="21"/>
          <w:szCs w:val="24"/>
          <w:lang w:eastAsia="zh-TW"/>
        </w:rPr>
        <w:t>臺</w:t>
      </w:r>
      <w:proofErr w:type="gramEnd"/>
      <w:r w:rsidRPr="00193859">
        <w:rPr>
          <w:sz w:val="21"/>
          <w:szCs w:val="24"/>
          <w:lang w:eastAsia="zh-TW"/>
        </w:rPr>
        <w:t>日青年人才的跨國交流與職能培育。</w:t>
      </w:r>
    </w:p>
    <w:p w14:paraId="5285EA7B" w14:textId="77777777" w:rsidR="00D46F56" w:rsidRPr="00D46F56" w:rsidRDefault="00D46F56" w:rsidP="00D46F56">
      <w:pPr>
        <w:pStyle w:val="21"/>
        <w:spacing w:before="40" w:after="40" w:line="264" w:lineRule="auto"/>
        <w:rPr>
          <w:sz w:val="32"/>
          <w:szCs w:val="32"/>
          <w:lang w:eastAsia="zh-TW"/>
        </w:rPr>
      </w:pPr>
      <w:r w:rsidRPr="00D46F56">
        <w:rPr>
          <w:sz w:val="21"/>
          <w:szCs w:val="32"/>
          <w:lang w:eastAsia="zh-TW"/>
        </w:rPr>
        <w:t>優勢特色</w:t>
      </w:r>
    </w:p>
    <w:p w14:paraId="76815024" w14:textId="77777777" w:rsidR="00D46F56" w:rsidRDefault="00D46F56" w:rsidP="00D46F56">
      <w:pPr>
        <w:spacing w:before="40" w:after="40" w:line="264" w:lineRule="auto"/>
        <w:ind w:left="240"/>
        <w:rPr>
          <w:lang w:eastAsia="zh-TW"/>
        </w:rPr>
      </w:pPr>
      <w:r>
        <w:rPr>
          <w:b/>
          <w:sz w:val="21"/>
          <w:lang w:eastAsia="zh-TW"/>
        </w:rPr>
        <w:t>全程免費</w:t>
      </w:r>
      <w:r>
        <w:rPr>
          <w:b/>
          <w:sz w:val="21"/>
          <w:lang w:eastAsia="zh-TW"/>
        </w:rPr>
        <w:br/>
      </w:r>
      <w:r>
        <w:rPr>
          <w:sz w:val="21"/>
          <w:lang w:eastAsia="zh-TW"/>
        </w:rPr>
        <w:t xml:space="preserve">　－</w:t>
      </w:r>
      <w:r>
        <w:rPr>
          <w:sz w:val="21"/>
          <w:lang w:eastAsia="zh-TW"/>
        </w:rPr>
        <w:t xml:space="preserve"> </w:t>
      </w:r>
      <w:r>
        <w:rPr>
          <w:sz w:val="21"/>
          <w:lang w:eastAsia="zh-TW"/>
        </w:rPr>
        <w:t>學校與學生皆無須支付任何服務費用。</w:t>
      </w:r>
    </w:p>
    <w:p w14:paraId="59EC5EA7" w14:textId="77777777" w:rsidR="00D46F56" w:rsidRDefault="00D46F56" w:rsidP="00D46F56">
      <w:pPr>
        <w:spacing w:before="40" w:after="40" w:line="264" w:lineRule="auto"/>
        <w:ind w:left="240"/>
        <w:rPr>
          <w:lang w:eastAsia="zh-TW"/>
        </w:rPr>
      </w:pPr>
      <w:r>
        <w:rPr>
          <w:b/>
          <w:sz w:val="21"/>
          <w:lang w:eastAsia="zh-TW"/>
        </w:rPr>
        <w:t>多元化實習職缺</w:t>
      </w:r>
      <w:r>
        <w:rPr>
          <w:b/>
          <w:sz w:val="21"/>
          <w:lang w:eastAsia="zh-TW"/>
        </w:rPr>
        <w:br/>
      </w:r>
      <w:r>
        <w:rPr>
          <w:sz w:val="21"/>
          <w:lang w:eastAsia="zh-TW"/>
        </w:rPr>
        <w:t xml:space="preserve">　－</w:t>
      </w:r>
      <w:r>
        <w:rPr>
          <w:sz w:val="21"/>
          <w:lang w:eastAsia="zh-TW"/>
        </w:rPr>
        <w:t xml:space="preserve"> </w:t>
      </w:r>
      <w:r>
        <w:rPr>
          <w:sz w:val="21"/>
          <w:lang w:eastAsia="zh-TW"/>
        </w:rPr>
        <w:t>提供涵蓋機場服務、汽車維修、飯店觀光、畜牧養殖、機械技術、商社流通等多種產業的實習機會，滿足不同科系學生的實習需求。</w:t>
      </w:r>
    </w:p>
    <w:p w14:paraId="5BF803F5" w14:textId="77777777" w:rsidR="00D46F56" w:rsidRDefault="00D46F56" w:rsidP="00D46F56">
      <w:pPr>
        <w:spacing w:before="40" w:after="40" w:line="264" w:lineRule="auto"/>
        <w:ind w:left="240"/>
        <w:rPr>
          <w:lang w:eastAsia="zh-TW"/>
        </w:rPr>
      </w:pPr>
      <w:r>
        <w:rPr>
          <w:b/>
          <w:sz w:val="21"/>
          <w:lang w:eastAsia="zh-TW"/>
        </w:rPr>
        <w:t>日本當地服務團隊支援</w:t>
      </w:r>
      <w:r>
        <w:rPr>
          <w:b/>
          <w:sz w:val="21"/>
          <w:lang w:eastAsia="zh-TW"/>
        </w:rPr>
        <w:br/>
      </w:r>
      <w:r>
        <w:rPr>
          <w:sz w:val="21"/>
          <w:lang w:eastAsia="zh-TW"/>
        </w:rPr>
        <w:t xml:space="preserve">　－</w:t>
      </w:r>
      <w:r>
        <w:rPr>
          <w:sz w:val="21"/>
          <w:lang w:eastAsia="zh-TW"/>
        </w:rPr>
        <w:t xml:space="preserve"> </w:t>
      </w:r>
      <w:r>
        <w:rPr>
          <w:sz w:val="21"/>
          <w:lang w:eastAsia="zh-TW"/>
        </w:rPr>
        <w:t>在日本設有專業服務團隊，於學生實習期間提供即時協助與支援，確保安全與順利。</w:t>
      </w:r>
    </w:p>
    <w:p w14:paraId="54BCBF4B" w14:textId="77777777" w:rsidR="00D46F56" w:rsidRDefault="00D46F56" w:rsidP="00D46F56">
      <w:pPr>
        <w:spacing w:before="40" w:after="40" w:line="264" w:lineRule="auto"/>
        <w:ind w:left="240"/>
        <w:rPr>
          <w:rFonts w:eastAsia="新細明體"/>
          <w:sz w:val="24"/>
          <w:lang w:eastAsia="zh-TW"/>
        </w:rPr>
      </w:pPr>
      <w:r>
        <w:rPr>
          <w:b/>
          <w:sz w:val="21"/>
          <w:lang w:eastAsia="zh-TW"/>
        </w:rPr>
        <w:t>一條龍式完整服務流程</w:t>
      </w:r>
      <w:r>
        <w:rPr>
          <w:b/>
          <w:sz w:val="21"/>
          <w:lang w:eastAsia="zh-TW"/>
        </w:rPr>
        <w:br/>
      </w:r>
      <w:r>
        <w:rPr>
          <w:sz w:val="21"/>
          <w:lang w:eastAsia="zh-TW"/>
        </w:rPr>
        <w:t xml:space="preserve">　－</w:t>
      </w:r>
      <w:r>
        <w:rPr>
          <w:sz w:val="21"/>
          <w:lang w:eastAsia="zh-TW"/>
        </w:rPr>
        <w:t xml:space="preserve"> </w:t>
      </w:r>
      <w:r>
        <w:rPr>
          <w:sz w:val="21"/>
          <w:lang w:eastAsia="zh-TW"/>
        </w:rPr>
        <w:t>從學校與企業合約簽訂、實習簽證資料準備與申請、機票購買、機場接送、住民登錄、</w:t>
      </w:r>
      <w:proofErr w:type="gramStart"/>
      <w:r>
        <w:rPr>
          <w:sz w:val="21"/>
          <w:lang w:eastAsia="zh-TW"/>
        </w:rPr>
        <w:t>在留卡申請</w:t>
      </w:r>
      <w:proofErr w:type="gramEnd"/>
      <w:r>
        <w:rPr>
          <w:sz w:val="21"/>
          <w:lang w:eastAsia="zh-TW"/>
        </w:rPr>
        <w:t>、日本銀行開戶、至實習開始，皆由專人全程協助，讓學校與學生無後顧之憂。</w:t>
      </w:r>
    </w:p>
    <w:p w14:paraId="680392A9" w14:textId="77777777" w:rsidR="00987212" w:rsidRDefault="00987212" w:rsidP="00D46F56">
      <w:pPr>
        <w:spacing w:before="40" w:after="40" w:line="264" w:lineRule="auto"/>
        <w:ind w:left="240"/>
        <w:rPr>
          <w:rFonts w:eastAsia="新細明體"/>
          <w:lang w:eastAsia="zh-TW"/>
        </w:rPr>
      </w:pPr>
    </w:p>
    <w:p w14:paraId="6C1E453E" w14:textId="77777777" w:rsidR="005E634E" w:rsidRPr="00984993" w:rsidRDefault="005E634E" w:rsidP="005E634E">
      <w:pPr>
        <w:pStyle w:val="1"/>
        <w:spacing w:before="40" w:after="40" w:line="264" w:lineRule="auto"/>
        <w:rPr>
          <w:color w:val="4F81BD" w:themeColor="accent1"/>
          <w:sz w:val="32"/>
          <w:szCs w:val="32"/>
          <w:lang w:eastAsia="zh-TW"/>
        </w:rPr>
      </w:pPr>
      <w:r w:rsidRPr="00984993">
        <w:rPr>
          <w:color w:val="4F81BD" w:themeColor="accent1"/>
          <w:sz w:val="21"/>
          <w:szCs w:val="32"/>
          <w:lang w:eastAsia="zh-TW"/>
        </w:rPr>
        <w:t>服務項目</w:t>
      </w:r>
    </w:p>
    <w:p w14:paraId="60535248" w14:textId="77777777" w:rsidR="005E634E" w:rsidRDefault="005E634E" w:rsidP="005E634E">
      <w:pPr>
        <w:spacing w:before="40" w:after="40" w:line="264" w:lineRule="auto"/>
        <w:rPr>
          <w:lang w:eastAsia="zh-TW"/>
        </w:rPr>
      </w:pPr>
      <w:r>
        <w:rPr>
          <w:b/>
          <w:sz w:val="21"/>
          <w:lang w:eastAsia="zh-TW"/>
        </w:rPr>
        <w:t>日本實習媒合</w:t>
      </w:r>
      <w:r>
        <w:rPr>
          <w:b/>
          <w:sz w:val="21"/>
          <w:lang w:eastAsia="zh-TW"/>
        </w:rPr>
        <w:br/>
      </w:r>
      <w:r>
        <w:rPr>
          <w:sz w:val="21"/>
          <w:lang w:eastAsia="zh-TW"/>
        </w:rPr>
        <w:t xml:space="preserve">　　協助台灣</w:t>
      </w:r>
      <w:r w:rsidRPr="005E634E">
        <w:rPr>
          <w:rFonts w:hint="eastAsia"/>
          <w:sz w:val="21"/>
          <w:lang w:eastAsia="zh-TW"/>
        </w:rPr>
        <w:t>大專</w:t>
      </w:r>
      <w:r>
        <w:rPr>
          <w:sz w:val="21"/>
          <w:lang w:eastAsia="zh-TW"/>
        </w:rPr>
        <w:t>院校</w:t>
      </w:r>
      <w:r>
        <w:rPr>
          <w:rFonts w:eastAsia="新細明體" w:hint="eastAsia"/>
          <w:sz w:val="21"/>
          <w:lang w:eastAsia="zh-TW"/>
        </w:rPr>
        <w:t>、</w:t>
      </w:r>
      <w:r>
        <w:rPr>
          <w:sz w:val="21"/>
          <w:lang w:eastAsia="zh-TW"/>
        </w:rPr>
        <w:t>學生與日本企業進行實習對接，提供</w:t>
      </w:r>
      <w:proofErr w:type="gramStart"/>
      <w:r>
        <w:rPr>
          <w:sz w:val="21"/>
          <w:lang w:eastAsia="zh-TW"/>
        </w:rPr>
        <w:t>完整媒</w:t>
      </w:r>
      <w:proofErr w:type="gramEnd"/>
      <w:r>
        <w:rPr>
          <w:sz w:val="21"/>
          <w:lang w:eastAsia="zh-TW"/>
        </w:rPr>
        <w:t>合與後續支援服務。</w:t>
      </w:r>
    </w:p>
    <w:p w14:paraId="7788909C" w14:textId="77777777" w:rsidR="005E634E" w:rsidRDefault="005E634E" w:rsidP="005E634E">
      <w:pPr>
        <w:spacing w:before="40" w:after="40" w:line="264" w:lineRule="auto"/>
        <w:rPr>
          <w:lang w:eastAsia="zh-TW"/>
        </w:rPr>
      </w:pPr>
      <w:r>
        <w:rPr>
          <w:b/>
          <w:sz w:val="21"/>
          <w:lang w:eastAsia="zh-TW"/>
        </w:rPr>
        <w:t>協助</w:t>
      </w:r>
      <w:proofErr w:type="gramStart"/>
      <w:r>
        <w:rPr>
          <w:b/>
          <w:sz w:val="21"/>
          <w:lang w:eastAsia="zh-TW"/>
        </w:rPr>
        <w:t>南向專班</w:t>
      </w:r>
      <w:proofErr w:type="gramEnd"/>
      <w:r>
        <w:rPr>
          <w:b/>
          <w:sz w:val="21"/>
          <w:lang w:eastAsia="zh-TW"/>
        </w:rPr>
        <w:t>、新型專班，東南亞學生招募</w:t>
      </w:r>
      <w:r>
        <w:rPr>
          <w:b/>
          <w:sz w:val="21"/>
          <w:lang w:eastAsia="zh-TW"/>
        </w:rPr>
        <w:br/>
      </w:r>
      <w:r>
        <w:rPr>
          <w:sz w:val="21"/>
          <w:lang w:eastAsia="zh-TW"/>
        </w:rPr>
        <w:t xml:space="preserve">　　配合南向與新型專班需求，協助東南亞學生招募，提升國際化發展成效。</w:t>
      </w:r>
    </w:p>
    <w:p w14:paraId="4D20A58F" w14:textId="77777777" w:rsidR="00987212" w:rsidRPr="005E634E" w:rsidRDefault="00987212" w:rsidP="00987212">
      <w:pPr>
        <w:spacing w:before="40" w:after="40" w:line="264" w:lineRule="auto"/>
        <w:rPr>
          <w:rFonts w:eastAsia="新細明體"/>
          <w:lang w:eastAsia="zh-TW"/>
        </w:rPr>
      </w:pPr>
    </w:p>
    <w:p w14:paraId="787C4692" w14:textId="77777777" w:rsidR="00F243B6" w:rsidRPr="00193859" w:rsidRDefault="00000000">
      <w:pPr>
        <w:pStyle w:val="21"/>
        <w:spacing w:before="40" w:after="40" w:line="264" w:lineRule="auto"/>
        <w:rPr>
          <w:sz w:val="32"/>
          <w:szCs w:val="32"/>
          <w:lang w:eastAsia="zh-TW"/>
        </w:rPr>
      </w:pPr>
      <w:r w:rsidRPr="00193859">
        <w:rPr>
          <w:sz w:val="21"/>
          <w:szCs w:val="32"/>
          <w:lang w:eastAsia="zh-TW"/>
        </w:rPr>
        <w:t>合作實績</w:t>
      </w:r>
    </w:p>
    <w:p w14:paraId="52AC5742" w14:textId="77777777" w:rsidR="00F243B6" w:rsidRPr="00193859" w:rsidRDefault="00000000">
      <w:pPr>
        <w:spacing w:before="40" w:after="40" w:line="264" w:lineRule="auto"/>
        <w:rPr>
          <w:sz w:val="24"/>
          <w:szCs w:val="24"/>
          <w:lang w:eastAsia="zh-TW"/>
        </w:rPr>
      </w:pPr>
      <w:r w:rsidRPr="00193859">
        <w:rPr>
          <w:sz w:val="21"/>
          <w:szCs w:val="24"/>
          <w:lang w:eastAsia="zh-TW"/>
        </w:rPr>
        <w:t>本公司與日本多家企業及台灣各大專校院長期合作，歷年來已成功</w:t>
      </w:r>
      <w:proofErr w:type="gramStart"/>
      <w:r w:rsidRPr="00193859">
        <w:rPr>
          <w:sz w:val="21"/>
          <w:szCs w:val="24"/>
          <w:lang w:eastAsia="zh-TW"/>
        </w:rPr>
        <w:t>媒</w:t>
      </w:r>
      <w:proofErr w:type="gramEnd"/>
      <w:r w:rsidRPr="00193859">
        <w:rPr>
          <w:sz w:val="21"/>
          <w:szCs w:val="24"/>
          <w:lang w:eastAsia="zh-TW"/>
        </w:rPr>
        <w:t>合數百名學生前往以下企業實習：</w:t>
      </w:r>
    </w:p>
    <w:p w14:paraId="389C6182" w14:textId="52AB64E0" w:rsidR="00F243B6" w:rsidRPr="00950995" w:rsidRDefault="00000000" w:rsidP="00950995">
      <w:pPr>
        <w:spacing w:before="100" w:beforeAutospacing="1" w:after="40" w:line="300" w:lineRule="exact"/>
        <w:rPr>
          <w:rFonts w:eastAsia="新細明體"/>
          <w:sz w:val="21"/>
          <w:szCs w:val="24"/>
          <w:lang w:eastAsia="zh-TW"/>
        </w:rPr>
      </w:pPr>
      <w:r w:rsidRPr="00193859">
        <w:rPr>
          <w:sz w:val="21"/>
          <w:szCs w:val="24"/>
          <w:lang w:eastAsia="ja-JP"/>
        </w:rPr>
        <w:t xml:space="preserve">• </w:t>
      </w:r>
      <w:bookmarkStart w:id="0" w:name="_Hlk201152725"/>
      <w:r w:rsidRPr="00193859">
        <w:rPr>
          <w:sz w:val="21"/>
          <w:szCs w:val="24"/>
          <w:lang w:eastAsia="ja-JP"/>
        </w:rPr>
        <w:t>機場服務｜成田：株式会社</w:t>
      </w:r>
      <w:r w:rsidR="00A3066A">
        <w:rPr>
          <w:rFonts w:eastAsia="新細明體" w:hint="eastAsia"/>
          <w:sz w:val="21"/>
          <w:szCs w:val="24"/>
          <w:lang w:eastAsia="ja-JP"/>
        </w:rPr>
        <w:t>SIMPTIER</w:t>
      </w:r>
      <w:r w:rsidRPr="00193859">
        <w:rPr>
          <w:sz w:val="21"/>
          <w:szCs w:val="24"/>
          <w:lang w:eastAsia="ja-JP"/>
        </w:rPr>
        <w:br/>
        <w:t xml:space="preserve">• </w:t>
      </w:r>
      <w:r w:rsidRPr="00193859">
        <w:rPr>
          <w:sz w:val="21"/>
          <w:szCs w:val="24"/>
          <w:lang w:eastAsia="ja-JP"/>
        </w:rPr>
        <w:t>汽車維修｜千葉：</w:t>
      </w:r>
      <w:r w:rsidR="00A3066A" w:rsidRPr="00950995">
        <w:rPr>
          <w:rFonts w:hint="eastAsia"/>
          <w:sz w:val="21"/>
          <w:szCs w:val="24"/>
          <w:lang w:eastAsia="ja-JP"/>
        </w:rPr>
        <w:t>HONDA CARS</w:t>
      </w:r>
      <w:r w:rsidRPr="00193859">
        <w:rPr>
          <w:sz w:val="21"/>
          <w:szCs w:val="24"/>
          <w:lang w:eastAsia="ja-JP"/>
        </w:rPr>
        <w:t>東総；仙台：</w:t>
      </w:r>
      <w:r w:rsidR="00070B9F" w:rsidRPr="00950995">
        <w:rPr>
          <w:rFonts w:hint="eastAsia"/>
          <w:sz w:val="21"/>
          <w:szCs w:val="24"/>
          <w:lang w:eastAsia="ja-JP"/>
        </w:rPr>
        <w:t xml:space="preserve">HONDA CARS </w:t>
      </w:r>
      <w:r w:rsidR="00070B9F" w:rsidRPr="00950995">
        <w:rPr>
          <w:rFonts w:hint="eastAsia"/>
          <w:sz w:val="21"/>
          <w:szCs w:val="24"/>
          <w:lang w:eastAsia="ja-JP"/>
        </w:rPr>
        <w:t>仙台北</w:t>
      </w:r>
      <w:r w:rsidRPr="00193859">
        <w:rPr>
          <w:sz w:val="21"/>
          <w:szCs w:val="24"/>
          <w:lang w:eastAsia="ja-JP"/>
        </w:rPr>
        <w:t>；北陸：北陸</w:t>
      </w:r>
      <w:r w:rsidR="00A3066A" w:rsidRPr="00950995">
        <w:rPr>
          <w:rFonts w:hint="eastAsia"/>
          <w:sz w:val="21"/>
          <w:szCs w:val="24"/>
          <w:lang w:eastAsia="ja-JP"/>
        </w:rPr>
        <w:t>MAZDA</w:t>
      </w:r>
      <w:r w:rsidRPr="00193859">
        <w:rPr>
          <w:sz w:val="21"/>
          <w:szCs w:val="24"/>
          <w:lang w:eastAsia="ja-JP"/>
        </w:rPr>
        <w:t>；</w:t>
      </w:r>
      <w:r w:rsidR="00950995" w:rsidRPr="00950995">
        <w:rPr>
          <w:rFonts w:hint="eastAsia"/>
          <w:sz w:val="21"/>
          <w:szCs w:val="24"/>
          <w:lang w:eastAsia="ja-JP"/>
        </w:rPr>
        <w:t xml:space="preserve">     </w:t>
      </w:r>
      <w:r w:rsidR="00950995">
        <w:rPr>
          <w:rFonts w:eastAsia="新細明體" w:hint="eastAsia"/>
          <w:sz w:val="21"/>
          <w:szCs w:val="24"/>
          <w:lang w:eastAsia="zh-TW"/>
        </w:rPr>
        <w:t xml:space="preserve">     </w:t>
      </w:r>
      <w:r w:rsidRPr="00193859">
        <w:rPr>
          <w:sz w:val="21"/>
          <w:szCs w:val="24"/>
          <w:lang w:eastAsia="ja-JP"/>
        </w:rPr>
        <w:t>廣島：</w:t>
      </w:r>
      <w:r w:rsidR="00070B9F" w:rsidRPr="00950995">
        <w:rPr>
          <w:rFonts w:hint="eastAsia"/>
          <w:sz w:val="21"/>
          <w:szCs w:val="24"/>
          <w:lang w:eastAsia="ja-JP"/>
        </w:rPr>
        <w:t>HONDA CARS</w:t>
      </w:r>
      <w:r w:rsidR="00070B9F" w:rsidRPr="00950995">
        <w:rPr>
          <w:rFonts w:ascii="微軟正黑體" w:eastAsia="微軟正黑體" w:hAnsi="微軟正黑體" w:cs="微軟正黑體" w:hint="eastAsia"/>
          <w:sz w:val="21"/>
          <w:szCs w:val="24"/>
          <w:lang w:eastAsia="ja-JP"/>
        </w:rPr>
        <w:t>吳</w:t>
      </w:r>
      <w:r w:rsidR="00070B9F" w:rsidRPr="00950995">
        <w:rPr>
          <w:rFonts w:ascii="MS Mincho" w:eastAsia="MS Mincho" w:hAnsi="MS Mincho" w:cs="MS Mincho" w:hint="eastAsia"/>
          <w:sz w:val="21"/>
          <w:szCs w:val="24"/>
          <w:lang w:eastAsia="ja-JP"/>
        </w:rPr>
        <w:t>北</w:t>
      </w:r>
      <w:r w:rsidRPr="00193859">
        <w:rPr>
          <w:sz w:val="21"/>
          <w:szCs w:val="24"/>
          <w:lang w:eastAsia="ja-JP"/>
        </w:rPr>
        <w:t>；德島：</w:t>
      </w:r>
      <w:r w:rsidR="00070B9F" w:rsidRPr="00950995">
        <w:rPr>
          <w:rFonts w:hint="eastAsia"/>
          <w:sz w:val="21"/>
          <w:szCs w:val="24"/>
          <w:lang w:eastAsia="ja-JP"/>
        </w:rPr>
        <w:t>OUTCLASS</w:t>
      </w:r>
      <w:r w:rsidRPr="00193859">
        <w:rPr>
          <w:sz w:val="21"/>
          <w:szCs w:val="24"/>
          <w:lang w:eastAsia="ja-JP"/>
        </w:rPr>
        <w:br/>
        <w:t xml:space="preserve">• </w:t>
      </w:r>
      <w:r w:rsidRPr="00193859">
        <w:rPr>
          <w:sz w:val="21"/>
          <w:szCs w:val="24"/>
          <w:lang w:eastAsia="ja-JP"/>
        </w:rPr>
        <w:t>飯店觀光｜北海道：</w:t>
      </w:r>
      <w:r w:rsidR="00070B9F" w:rsidRPr="00070B9F">
        <w:rPr>
          <w:rFonts w:hint="eastAsia"/>
          <w:sz w:val="21"/>
          <w:szCs w:val="24"/>
          <w:lang w:eastAsia="ja-JP"/>
        </w:rPr>
        <w:t>株式会社</w:t>
      </w:r>
      <w:r w:rsidR="00070B9F">
        <w:rPr>
          <w:rFonts w:eastAsia="新細明體" w:hint="eastAsia"/>
          <w:sz w:val="21"/>
          <w:szCs w:val="24"/>
          <w:lang w:eastAsia="zh-TW"/>
        </w:rPr>
        <w:t xml:space="preserve"> </w:t>
      </w:r>
      <w:r w:rsidRPr="00193859">
        <w:rPr>
          <w:sz w:val="21"/>
          <w:szCs w:val="24"/>
          <w:lang w:eastAsia="ja-JP"/>
        </w:rPr>
        <w:t>第一滝本館；伊豆：株式会社</w:t>
      </w:r>
      <w:r w:rsidR="00070B9F">
        <w:rPr>
          <w:rFonts w:eastAsia="新細明體" w:hint="eastAsia"/>
          <w:sz w:val="21"/>
          <w:szCs w:val="24"/>
          <w:lang w:eastAsia="zh-TW"/>
        </w:rPr>
        <w:t>DRESS</w:t>
      </w:r>
      <w:r w:rsidRPr="00193859">
        <w:rPr>
          <w:sz w:val="21"/>
          <w:szCs w:val="24"/>
          <w:lang w:eastAsia="ja-JP"/>
        </w:rPr>
        <w:t>；箱根：</w:t>
      </w:r>
      <w:r w:rsidR="00070B9F" w:rsidRPr="00070B9F">
        <w:rPr>
          <w:rFonts w:hint="eastAsia"/>
          <w:sz w:val="21"/>
          <w:szCs w:val="24"/>
          <w:lang w:eastAsia="ja-JP"/>
        </w:rPr>
        <w:t>株式会社</w:t>
      </w:r>
      <w:r w:rsidR="00070B9F">
        <w:rPr>
          <w:rFonts w:eastAsia="新細明體" w:hint="eastAsia"/>
          <w:sz w:val="21"/>
          <w:szCs w:val="24"/>
          <w:lang w:eastAsia="zh-TW"/>
        </w:rPr>
        <w:t xml:space="preserve"> </w:t>
      </w:r>
      <w:r w:rsidRPr="00193859">
        <w:rPr>
          <w:sz w:val="21"/>
          <w:szCs w:val="24"/>
          <w:lang w:eastAsia="ja-JP"/>
        </w:rPr>
        <w:t>強羅花扇；富山：</w:t>
      </w:r>
      <w:r w:rsidR="00070B9F" w:rsidRPr="00070B9F">
        <w:rPr>
          <w:rFonts w:hint="eastAsia"/>
          <w:sz w:val="21"/>
          <w:szCs w:val="24"/>
          <w:lang w:eastAsia="ja-JP"/>
        </w:rPr>
        <w:t>株式会社</w:t>
      </w:r>
      <w:r w:rsidRPr="00193859">
        <w:rPr>
          <w:sz w:val="21"/>
          <w:szCs w:val="24"/>
          <w:lang w:eastAsia="ja-JP"/>
        </w:rPr>
        <w:t>ONEDIVE</w:t>
      </w:r>
      <w:r w:rsidRPr="00193859">
        <w:rPr>
          <w:sz w:val="21"/>
          <w:szCs w:val="24"/>
          <w:lang w:eastAsia="ja-JP"/>
        </w:rPr>
        <w:t>；宮古島：</w:t>
      </w:r>
      <w:r w:rsidR="00070B9F" w:rsidRPr="00070B9F">
        <w:rPr>
          <w:rFonts w:hint="eastAsia"/>
          <w:sz w:val="21"/>
          <w:szCs w:val="24"/>
          <w:lang w:eastAsia="ja-JP"/>
        </w:rPr>
        <w:t>株式会社</w:t>
      </w:r>
      <w:r w:rsidR="00070B9F">
        <w:rPr>
          <w:rFonts w:eastAsia="新細明體" w:hint="eastAsia"/>
          <w:sz w:val="21"/>
          <w:szCs w:val="24"/>
          <w:lang w:eastAsia="zh-TW"/>
        </w:rPr>
        <w:t xml:space="preserve"> </w:t>
      </w:r>
      <w:r w:rsidRPr="00193859">
        <w:rPr>
          <w:sz w:val="21"/>
          <w:szCs w:val="24"/>
          <w:lang w:eastAsia="ja-JP"/>
        </w:rPr>
        <w:t>南西楽園</w:t>
      </w:r>
      <w:r w:rsidR="00070B9F">
        <w:rPr>
          <w:rFonts w:eastAsia="新細明體" w:hint="eastAsia"/>
          <w:sz w:val="21"/>
          <w:szCs w:val="24"/>
          <w:lang w:eastAsia="zh-TW"/>
        </w:rPr>
        <w:t>RESORT</w:t>
      </w:r>
      <w:r w:rsidRPr="00193859">
        <w:rPr>
          <w:sz w:val="21"/>
          <w:szCs w:val="24"/>
          <w:lang w:eastAsia="ja-JP"/>
        </w:rPr>
        <w:t>、</w:t>
      </w:r>
      <w:r w:rsidR="00070B9F" w:rsidRPr="00070B9F">
        <w:rPr>
          <w:rFonts w:hint="eastAsia"/>
          <w:sz w:val="21"/>
          <w:szCs w:val="24"/>
          <w:lang w:eastAsia="ja-JP"/>
        </w:rPr>
        <w:t>株式会社</w:t>
      </w:r>
      <w:r w:rsidR="00070B9F">
        <w:rPr>
          <w:rFonts w:eastAsia="新細明體" w:hint="eastAsia"/>
          <w:sz w:val="21"/>
          <w:szCs w:val="24"/>
          <w:lang w:eastAsia="zh-TW"/>
        </w:rPr>
        <w:t>ANSWER</w:t>
      </w:r>
      <w:r w:rsidRPr="00193859">
        <w:rPr>
          <w:sz w:val="21"/>
          <w:szCs w:val="24"/>
          <w:lang w:eastAsia="ja-JP"/>
        </w:rPr>
        <w:t>、</w:t>
      </w:r>
      <w:r w:rsidR="00070B9F" w:rsidRPr="00070B9F">
        <w:rPr>
          <w:rFonts w:hint="eastAsia"/>
          <w:sz w:val="21"/>
          <w:szCs w:val="24"/>
          <w:lang w:eastAsia="ja-JP"/>
        </w:rPr>
        <w:t>株式会社</w:t>
      </w:r>
      <w:r w:rsidRPr="00193859">
        <w:rPr>
          <w:sz w:val="21"/>
          <w:szCs w:val="24"/>
          <w:lang w:eastAsia="ja-JP"/>
        </w:rPr>
        <w:t>VALUEMEN</w:t>
      </w:r>
      <w:r w:rsidRPr="00193859">
        <w:rPr>
          <w:sz w:val="21"/>
          <w:szCs w:val="24"/>
          <w:lang w:eastAsia="ja-JP"/>
        </w:rPr>
        <w:br/>
        <w:t xml:space="preserve">• </w:t>
      </w:r>
      <w:r w:rsidRPr="00193859">
        <w:rPr>
          <w:sz w:val="21"/>
          <w:szCs w:val="24"/>
          <w:lang w:eastAsia="ja-JP"/>
        </w:rPr>
        <w:t>機械技術｜愛知：</w:t>
      </w:r>
      <w:r w:rsidR="00070B9F" w:rsidRPr="00070B9F">
        <w:rPr>
          <w:rFonts w:hint="eastAsia"/>
          <w:sz w:val="21"/>
          <w:szCs w:val="24"/>
          <w:lang w:eastAsia="ja-JP"/>
        </w:rPr>
        <w:t>株式会社</w:t>
      </w:r>
      <w:r w:rsidR="00305337">
        <w:rPr>
          <w:rFonts w:eastAsia="新細明體" w:hint="eastAsia"/>
          <w:sz w:val="21"/>
          <w:szCs w:val="24"/>
          <w:lang w:eastAsia="zh-TW"/>
        </w:rPr>
        <w:t>TEKUNO</w:t>
      </w:r>
      <w:r w:rsidRPr="00193859">
        <w:rPr>
          <w:sz w:val="21"/>
          <w:szCs w:val="24"/>
          <w:lang w:eastAsia="ja-JP"/>
        </w:rPr>
        <w:br/>
        <w:t xml:space="preserve">• </w:t>
      </w:r>
      <w:r w:rsidRPr="00193859">
        <w:rPr>
          <w:sz w:val="21"/>
          <w:szCs w:val="24"/>
          <w:lang w:eastAsia="ja-JP"/>
        </w:rPr>
        <w:t>商社流通｜大阪：</w:t>
      </w:r>
      <w:r w:rsidR="00305337" w:rsidRPr="00070B9F">
        <w:rPr>
          <w:rFonts w:hint="eastAsia"/>
          <w:sz w:val="21"/>
          <w:szCs w:val="24"/>
          <w:lang w:eastAsia="ja-JP"/>
        </w:rPr>
        <w:t>株式会社</w:t>
      </w:r>
      <w:r w:rsidR="00305337">
        <w:rPr>
          <w:rFonts w:eastAsia="新細明體" w:hint="eastAsia"/>
          <w:sz w:val="21"/>
          <w:szCs w:val="24"/>
          <w:lang w:eastAsia="zh-TW"/>
        </w:rPr>
        <w:t>JAPAN CREATE</w:t>
      </w:r>
      <w:r w:rsidRPr="00193859">
        <w:rPr>
          <w:sz w:val="21"/>
          <w:szCs w:val="24"/>
          <w:lang w:eastAsia="ja-JP"/>
        </w:rPr>
        <w:br/>
        <w:t xml:space="preserve">• </w:t>
      </w:r>
      <w:r w:rsidRPr="00193859">
        <w:rPr>
          <w:sz w:val="21"/>
          <w:szCs w:val="24"/>
          <w:lang w:eastAsia="ja-JP"/>
        </w:rPr>
        <w:t>畜牧養殖｜愛知：株式会社</w:t>
      </w:r>
      <w:r w:rsidR="00305337">
        <w:rPr>
          <w:rFonts w:eastAsia="新細明體" w:hint="eastAsia"/>
          <w:sz w:val="21"/>
          <w:szCs w:val="24"/>
          <w:lang w:eastAsia="zh-TW"/>
        </w:rPr>
        <w:t>CREST</w:t>
      </w:r>
    </w:p>
    <w:bookmarkEnd w:id="0"/>
    <w:p w14:paraId="62558C98" w14:textId="77777777" w:rsidR="00314A44" w:rsidRDefault="00314A44">
      <w:pPr>
        <w:spacing w:before="40" w:after="40" w:line="264" w:lineRule="auto"/>
        <w:rPr>
          <w:rFonts w:eastAsia="新細明體"/>
          <w:lang w:eastAsia="ja-JP"/>
        </w:rPr>
      </w:pPr>
    </w:p>
    <w:p w14:paraId="20B6C67E" w14:textId="77777777" w:rsidR="00314A44" w:rsidRPr="00314A44" w:rsidRDefault="00314A44">
      <w:pPr>
        <w:spacing w:before="40" w:after="40" w:line="264" w:lineRule="auto"/>
        <w:rPr>
          <w:rFonts w:eastAsia="新細明體"/>
          <w:lang w:eastAsia="zh-TW"/>
        </w:rPr>
      </w:pPr>
    </w:p>
    <w:p w14:paraId="1EE9825A" w14:textId="2D58A8C4" w:rsidR="00BB7A7B" w:rsidRDefault="00BB7A7B">
      <w:pPr>
        <w:spacing w:before="40" w:after="40" w:line="264" w:lineRule="auto"/>
      </w:pPr>
    </w:p>
    <w:p w14:paraId="7F3A8178" w14:textId="77777777" w:rsidR="00BB7A7B" w:rsidRDefault="00000000">
      <w:pPr>
        <w:pStyle w:val="aa"/>
        <w:spacing w:before="40" w:after="40" w:line="264" w:lineRule="auto"/>
        <w:jc w:val="center"/>
        <w:rPr>
          <w:lang w:eastAsia="zh-TW"/>
        </w:rPr>
      </w:pPr>
      <w:r>
        <w:rPr>
          <w:sz w:val="21"/>
          <w:lang w:eastAsia="zh-TW"/>
        </w:rPr>
        <w:t>配合學校實習時間與人數一覽（</w:t>
      </w:r>
      <w:r>
        <w:rPr>
          <w:sz w:val="21"/>
          <w:lang w:eastAsia="zh-TW"/>
        </w:rPr>
        <w:t>2019</w:t>
      </w:r>
      <w:proofErr w:type="gramStart"/>
      <w:r>
        <w:rPr>
          <w:sz w:val="21"/>
          <w:lang w:eastAsia="zh-TW"/>
        </w:rPr>
        <w:t>–</w:t>
      </w:r>
      <w:proofErr w:type="gramEnd"/>
      <w:r>
        <w:rPr>
          <w:sz w:val="21"/>
          <w:lang w:eastAsia="zh-TW"/>
        </w:rPr>
        <w:t>2025</w:t>
      </w:r>
      <w:r>
        <w:rPr>
          <w:sz w:val="21"/>
          <w:lang w:eastAsia="zh-TW"/>
        </w:rPr>
        <w:t>）</w:t>
      </w:r>
    </w:p>
    <w:p w14:paraId="0285E371" w14:textId="64A517C4" w:rsidR="00BB7A7B" w:rsidRDefault="009076E7">
      <w:pPr>
        <w:spacing w:before="40" w:after="40" w:line="264" w:lineRule="auto"/>
      </w:pPr>
      <w:r>
        <w:rPr>
          <w:noProof/>
        </w:rPr>
        <w:drawing>
          <wp:inline distT="0" distB="0" distL="0" distR="0" wp14:anchorId="2C8DA73A" wp14:editId="54B49AFF">
            <wp:extent cx="6083844" cy="3354136"/>
            <wp:effectExtent l="0" t="0" r="12700" b="17780"/>
            <wp:docPr id="2154481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2D737B10-E61D-437A-5629-D611BB6D3A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B7A7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44719D"/>
    <w:multiLevelType w:val="hybridMultilevel"/>
    <w:tmpl w:val="89C490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276656"/>
    <w:multiLevelType w:val="hybridMultilevel"/>
    <w:tmpl w:val="7B20F3F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1" w15:restartNumberingAfterBreak="0">
    <w:nsid w:val="5AAE0FF1"/>
    <w:multiLevelType w:val="hybridMultilevel"/>
    <w:tmpl w:val="67464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B60B7B"/>
    <w:multiLevelType w:val="hybridMultilevel"/>
    <w:tmpl w:val="F73C596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977417645">
    <w:abstractNumId w:val="8"/>
  </w:num>
  <w:num w:numId="2" w16cid:durableId="1201627148">
    <w:abstractNumId w:val="6"/>
  </w:num>
  <w:num w:numId="3" w16cid:durableId="226647518">
    <w:abstractNumId w:val="5"/>
  </w:num>
  <w:num w:numId="4" w16cid:durableId="1168863514">
    <w:abstractNumId w:val="4"/>
  </w:num>
  <w:num w:numId="5" w16cid:durableId="1153254424">
    <w:abstractNumId w:val="7"/>
  </w:num>
  <w:num w:numId="6" w16cid:durableId="292449809">
    <w:abstractNumId w:val="3"/>
  </w:num>
  <w:num w:numId="7" w16cid:durableId="77487831">
    <w:abstractNumId w:val="2"/>
  </w:num>
  <w:num w:numId="8" w16cid:durableId="1635210092">
    <w:abstractNumId w:val="1"/>
  </w:num>
  <w:num w:numId="9" w16cid:durableId="1746608749">
    <w:abstractNumId w:val="0"/>
  </w:num>
  <w:num w:numId="10" w16cid:durableId="1503666113">
    <w:abstractNumId w:val="11"/>
  </w:num>
  <w:num w:numId="11" w16cid:durableId="1387874218">
    <w:abstractNumId w:val="12"/>
  </w:num>
  <w:num w:numId="12" w16cid:durableId="859125130">
    <w:abstractNumId w:val="10"/>
  </w:num>
  <w:num w:numId="13" w16cid:durableId="2108648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0B9F"/>
    <w:rsid w:val="000C42D4"/>
    <w:rsid w:val="0015074B"/>
    <w:rsid w:val="00193859"/>
    <w:rsid w:val="0029639D"/>
    <w:rsid w:val="00305337"/>
    <w:rsid w:val="00314A44"/>
    <w:rsid w:val="00326F90"/>
    <w:rsid w:val="003F7F49"/>
    <w:rsid w:val="004A3B04"/>
    <w:rsid w:val="005E634E"/>
    <w:rsid w:val="007857BB"/>
    <w:rsid w:val="009076E7"/>
    <w:rsid w:val="00950995"/>
    <w:rsid w:val="00984993"/>
    <w:rsid w:val="00987212"/>
    <w:rsid w:val="00A3066A"/>
    <w:rsid w:val="00AA1D8D"/>
    <w:rsid w:val="00AF7E43"/>
    <w:rsid w:val="00B13B7E"/>
    <w:rsid w:val="00B47730"/>
    <w:rsid w:val="00B94FAE"/>
    <w:rsid w:val="00BB7A7B"/>
    <w:rsid w:val="00CB0664"/>
    <w:rsid w:val="00CB0922"/>
    <w:rsid w:val="00D46F56"/>
    <w:rsid w:val="00DD57F0"/>
    <w:rsid w:val="00E70C7B"/>
    <w:rsid w:val="00E96BF7"/>
    <w:rsid w:val="00EF7D30"/>
    <w:rsid w:val="00F243B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1458C"/>
  <w14:defaultImageDpi w14:val="300"/>
  <w15:docId w15:val="{1CECEDF0-E426-43A1-BF50-DC5A6670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Web">
    <w:name w:val="Normal (Web)"/>
    <w:basedOn w:val="a1"/>
    <w:uiPriority w:val="99"/>
    <w:semiHidden/>
    <w:unhideWhenUsed/>
    <w:rsid w:val="00AF7E43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lake\Downloads\&#21508;&#26657;&#27511;&#24180;&#23526;&#32722;&#23416;&#29983;&#20154;&#25976;&#20998;&#20296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Sheet1!$A$2:$A$26</c:f>
              <c:strCache>
                <c:ptCount val="25"/>
                <c:pt idx="0">
                  <c:v>中國科技大學</c:v>
                </c:pt>
                <c:pt idx="1">
                  <c:v>中華科技大學</c:v>
                </c:pt>
                <c:pt idx="2">
                  <c:v>亞東科技大學</c:v>
                </c:pt>
                <c:pt idx="3">
                  <c:v>修平科技大學</c:v>
                </c:pt>
                <c:pt idx="4">
                  <c:v>健行科技大學</c:v>
                </c:pt>
                <c:pt idx="5">
                  <c:v>僑光科技大學</c:v>
                </c:pt>
                <c:pt idx="6">
                  <c:v>南台科技大學</c:v>
                </c:pt>
                <c:pt idx="7">
                  <c:v>南開科技大學</c:v>
                </c:pt>
                <c:pt idx="8">
                  <c:v>台北城市科技大學</c:v>
                </c:pt>
                <c:pt idx="9">
                  <c:v>台北海洋科技大學</c:v>
                </c:pt>
                <c:pt idx="10">
                  <c:v>崑山科技大學</c:v>
                </c:pt>
                <c:pt idx="11">
                  <c:v>嶺東科技大學</c:v>
                </c:pt>
                <c:pt idx="12">
                  <c:v>建國科技大學</c:v>
                </c:pt>
                <c:pt idx="13">
                  <c:v>明新科技大學</c:v>
                </c:pt>
                <c:pt idx="14">
                  <c:v>景文科技大學</c:v>
                </c:pt>
                <c:pt idx="15">
                  <c:v>東南科技大學</c:v>
                </c:pt>
                <c:pt idx="16">
                  <c:v>樹人醫護管理專科學校</c:v>
                </c:pt>
                <c:pt idx="17">
                  <c:v>樹德科技大學</c:v>
                </c:pt>
                <c:pt idx="18">
                  <c:v>澎湖科技大學</c:v>
                </c:pt>
                <c:pt idx="19">
                  <c:v>萬能科技大學</c:v>
                </c:pt>
                <c:pt idx="20">
                  <c:v>開南大學</c:v>
                </c:pt>
                <c:pt idx="21">
                  <c:v>馬階護理專科學校</c:v>
                </c:pt>
                <c:pt idx="22">
                  <c:v>高雄科技大學</c:v>
                </c:pt>
                <c:pt idx="23">
                  <c:v>高雄餐旅大學</c:v>
                </c:pt>
                <c:pt idx="24">
                  <c:v>黎明技術學院</c:v>
                </c:pt>
              </c:strCache>
            </c:strRef>
          </c:cat>
          <c:val>
            <c:numRef>
              <c:f>Sheet1!$B$2:$B$26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D1-4195-A470-747E0400604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Sheet1!$A$2:$A$26</c:f>
              <c:strCache>
                <c:ptCount val="25"/>
                <c:pt idx="0">
                  <c:v>中國科技大學</c:v>
                </c:pt>
                <c:pt idx="1">
                  <c:v>中華科技大學</c:v>
                </c:pt>
                <c:pt idx="2">
                  <c:v>亞東科技大學</c:v>
                </c:pt>
                <c:pt idx="3">
                  <c:v>修平科技大學</c:v>
                </c:pt>
                <c:pt idx="4">
                  <c:v>健行科技大學</c:v>
                </c:pt>
                <c:pt idx="5">
                  <c:v>僑光科技大學</c:v>
                </c:pt>
                <c:pt idx="6">
                  <c:v>南台科技大學</c:v>
                </c:pt>
                <c:pt idx="7">
                  <c:v>南開科技大學</c:v>
                </c:pt>
                <c:pt idx="8">
                  <c:v>台北城市科技大學</c:v>
                </c:pt>
                <c:pt idx="9">
                  <c:v>台北海洋科技大學</c:v>
                </c:pt>
                <c:pt idx="10">
                  <c:v>崑山科技大學</c:v>
                </c:pt>
                <c:pt idx="11">
                  <c:v>嶺東科技大學</c:v>
                </c:pt>
                <c:pt idx="12">
                  <c:v>建國科技大學</c:v>
                </c:pt>
                <c:pt idx="13">
                  <c:v>明新科技大學</c:v>
                </c:pt>
                <c:pt idx="14">
                  <c:v>景文科技大學</c:v>
                </c:pt>
                <c:pt idx="15">
                  <c:v>東南科技大學</c:v>
                </c:pt>
                <c:pt idx="16">
                  <c:v>樹人醫護管理專科學校</c:v>
                </c:pt>
                <c:pt idx="17">
                  <c:v>樹德科技大學</c:v>
                </c:pt>
                <c:pt idx="18">
                  <c:v>澎湖科技大學</c:v>
                </c:pt>
                <c:pt idx="19">
                  <c:v>萬能科技大學</c:v>
                </c:pt>
                <c:pt idx="20">
                  <c:v>開南大學</c:v>
                </c:pt>
                <c:pt idx="21">
                  <c:v>馬階護理專科學校</c:v>
                </c:pt>
                <c:pt idx="22">
                  <c:v>高雄科技大學</c:v>
                </c:pt>
                <c:pt idx="23">
                  <c:v>高雄餐旅大學</c:v>
                </c:pt>
                <c:pt idx="24">
                  <c:v>黎明技術學院</c:v>
                </c:pt>
              </c:strCache>
            </c:strRef>
          </c:cat>
          <c:val>
            <c:numRef>
              <c:f>Sheet1!$C$2:$C$26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D1-4195-A470-747E0400604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Sheet1!$A$2:$A$26</c:f>
              <c:strCache>
                <c:ptCount val="25"/>
                <c:pt idx="0">
                  <c:v>中國科技大學</c:v>
                </c:pt>
                <c:pt idx="1">
                  <c:v>中華科技大學</c:v>
                </c:pt>
                <c:pt idx="2">
                  <c:v>亞東科技大學</c:v>
                </c:pt>
                <c:pt idx="3">
                  <c:v>修平科技大學</c:v>
                </c:pt>
                <c:pt idx="4">
                  <c:v>健行科技大學</c:v>
                </c:pt>
                <c:pt idx="5">
                  <c:v>僑光科技大學</c:v>
                </c:pt>
                <c:pt idx="6">
                  <c:v>南台科技大學</c:v>
                </c:pt>
                <c:pt idx="7">
                  <c:v>南開科技大學</c:v>
                </c:pt>
                <c:pt idx="8">
                  <c:v>台北城市科技大學</c:v>
                </c:pt>
                <c:pt idx="9">
                  <c:v>台北海洋科技大學</c:v>
                </c:pt>
                <c:pt idx="10">
                  <c:v>崑山科技大學</c:v>
                </c:pt>
                <c:pt idx="11">
                  <c:v>嶺東科技大學</c:v>
                </c:pt>
                <c:pt idx="12">
                  <c:v>建國科技大學</c:v>
                </c:pt>
                <c:pt idx="13">
                  <c:v>明新科技大學</c:v>
                </c:pt>
                <c:pt idx="14">
                  <c:v>景文科技大學</c:v>
                </c:pt>
                <c:pt idx="15">
                  <c:v>東南科技大學</c:v>
                </c:pt>
                <c:pt idx="16">
                  <c:v>樹人醫護管理專科學校</c:v>
                </c:pt>
                <c:pt idx="17">
                  <c:v>樹德科技大學</c:v>
                </c:pt>
                <c:pt idx="18">
                  <c:v>澎湖科技大學</c:v>
                </c:pt>
                <c:pt idx="19">
                  <c:v>萬能科技大學</c:v>
                </c:pt>
                <c:pt idx="20">
                  <c:v>開南大學</c:v>
                </c:pt>
                <c:pt idx="21">
                  <c:v>馬階護理專科學校</c:v>
                </c:pt>
                <c:pt idx="22">
                  <c:v>高雄科技大學</c:v>
                </c:pt>
                <c:pt idx="23">
                  <c:v>高雄餐旅大學</c:v>
                </c:pt>
                <c:pt idx="24">
                  <c:v>黎明技術學院</c:v>
                </c:pt>
              </c:strCache>
            </c:strRef>
          </c:cat>
          <c:val>
            <c:numRef>
              <c:f>Sheet1!$D$2:$D$26</c:f>
              <c:numCache>
                <c:formatCode>General</c:formatCode>
                <c:ptCount val="25"/>
                <c:pt idx="0">
                  <c:v>0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6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2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D1-4195-A470-747E0400604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Sheet1!$A$2:$A$26</c:f>
              <c:strCache>
                <c:ptCount val="25"/>
                <c:pt idx="0">
                  <c:v>中國科技大學</c:v>
                </c:pt>
                <c:pt idx="1">
                  <c:v>中華科技大學</c:v>
                </c:pt>
                <c:pt idx="2">
                  <c:v>亞東科技大學</c:v>
                </c:pt>
                <c:pt idx="3">
                  <c:v>修平科技大學</c:v>
                </c:pt>
                <c:pt idx="4">
                  <c:v>健行科技大學</c:v>
                </c:pt>
                <c:pt idx="5">
                  <c:v>僑光科技大學</c:v>
                </c:pt>
                <c:pt idx="6">
                  <c:v>南台科技大學</c:v>
                </c:pt>
                <c:pt idx="7">
                  <c:v>南開科技大學</c:v>
                </c:pt>
                <c:pt idx="8">
                  <c:v>台北城市科技大學</c:v>
                </c:pt>
                <c:pt idx="9">
                  <c:v>台北海洋科技大學</c:v>
                </c:pt>
                <c:pt idx="10">
                  <c:v>崑山科技大學</c:v>
                </c:pt>
                <c:pt idx="11">
                  <c:v>嶺東科技大學</c:v>
                </c:pt>
                <c:pt idx="12">
                  <c:v>建國科技大學</c:v>
                </c:pt>
                <c:pt idx="13">
                  <c:v>明新科技大學</c:v>
                </c:pt>
                <c:pt idx="14">
                  <c:v>景文科技大學</c:v>
                </c:pt>
                <c:pt idx="15">
                  <c:v>東南科技大學</c:v>
                </c:pt>
                <c:pt idx="16">
                  <c:v>樹人醫護管理專科學校</c:v>
                </c:pt>
                <c:pt idx="17">
                  <c:v>樹德科技大學</c:v>
                </c:pt>
                <c:pt idx="18">
                  <c:v>澎湖科技大學</c:v>
                </c:pt>
                <c:pt idx="19">
                  <c:v>萬能科技大學</c:v>
                </c:pt>
                <c:pt idx="20">
                  <c:v>開南大學</c:v>
                </c:pt>
                <c:pt idx="21">
                  <c:v>馬階護理專科學校</c:v>
                </c:pt>
                <c:pt idx="22">
                  <c:v>高雄科技大學</c:v>
                </c:pt>
                <c:pt idx="23">
                  <c:v>高雄餐旅大學</c:v>
                </c:pt>
                <c:pt idx="24">
                  <c:v>黎明技術學院</c:v>
                </c:pt>
              </c:strCache>
            </c:strRef>
          </c:cat>
          <c:val>
            <c:numRef>
              <c:f>Sheet1!$E$2:$E$26</c:f>
              <c:numCache>
                <c:formatCode>General</c:formatCode>
                <c:ptCount val="25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5</c:v>
                </c:pt>
                <c:pt idx="9">
                  <c:v>1</c:v>
                </c:pt>
                <c:pt idx="10">
                  <c:v>1</c:v>
                </c:pt>
                <c:pt idx="11">
                  <c:v>4</c:v>
                </c:pt>
                <c:pt idx="12">
                  <c:v>1</c:v>
                </c:pt>
                <c:pt idx="13">
                  <c:v>2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</c:v>
                </c:pt>
                <c:pt idx="20">
                  <c:v>1</c:v>
                </c:pt>
                <c:pt idx="21">
                  <c:v>0</c:v>
                </c:pt>
                <c:pt idx="22">
                  <c:v>0</c:v>
                </c:pt>
                <c:pt idx="23">
                  <c:v>5</c:v>
                </c:pt>
                <c:pt idx="2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6D1-4195-A470-747E0400604D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Sheet1!$A$2:$A$26</c:f>
              <c:strCache>
                <c:ptCount val="25"/>
                <c:pt idx="0">
                  <c:v>中國科技大學</c:v>
                </c:pt>
                <c:pt idx="1">
                  <c:v>中華科技大學</c:v>
                </c:pt>
                <c:pt idx="2">
                  <c:v>亞東科技大學</c:v>
                </c:pt>
                <c:pt idx="3">
                  <c:v>修平科技大學</c:v>
                </c:pt>
                <c:pt idx="4">
                  <c:v>健行科技大學</c:v>
                </c:pt>
                <c:pt idx="5">
                  <c:v>僑光科技大學</c:v>
                </c:pt>
                <c:pt idx="6">
                  <c:v>南台科技大學</c:v>
                </c:pt>
                <c:pt idx="7">
                  <c:v>南開科技大學</c:v>
                </c:pt>
                <c:pt idx="8">
                  <c:v>台北城市科技大學</c:v>
                </c:pt>
                <c:pt idx="9">
                  <c:v>台北海洋科技大學</c:v>
                </c:pt>
                <c:pt idx="10">
                  <c:v>崑山科技大學</c:v>
                </c:pt>
                <c:pt idx="11">
                  <c:v>嶺東科技大學</c:v>
                </c:pt>
                <c:pt idx="12">
                  <c:v>建國科技大學</c:v>
                </c:pt>
                <c:pt idx="13">
                  <c:v>明新科技大學</c:v>
                </c:pt>
                <c:pt idx="14">
                  <c:v>景文科技大學</c:v>
                </c:pt>
                <c:pt idx="15">
                  <c:v>東南科技大學</c:v>
                </c:pt>
                <c:pt idx="16">
                  <c:v>樹人醫護管理專科學校</c:v>
                </c:pt>
                <c:pt idx="17">
                  <c:v>樹德科技大學</c:v>
                </c:pt>
                <c:pt idx="18">
                  <c:v>澎湖科技大學</c:v>
                </c:pt>
                <c:pt idx="19">
                  <c:v>萬能科技大學</c:v>
                </c:pt>
                <c:pt idx="20">
                  <c:v>開南大學</c:v>
                </c:pt>
                <c:pt idx="21">
                  <c:v>馬階護理專科學校</c:v>
                </c:pt>
                <c:pt idx="22">
                  <c:v>高雄科技大學</c:v>
                </c:pt>
                <c:pt idx="23">
                  <c:v>高雄餐旅大學</c:v>
                </c:pt>
                <c:pt idx="24">
                  <c:v>黎明技術學院</c:v>
                </c:pt>
              </c:strCache>
            </c:strRef>
          </c:cat>
          <c:val>
            <c:numRef>
              <c:f>Sheet1!$F$2:$F$26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1</c:v>
                </c:pt>
                <c:pt idx="7">
                  <c:v>0</c:v>
                </c:pt>
                <c:pt idx="8">
                  <c:v>6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</c:v>
                </c:pt>
                <c:pt idx="17">
                  <c:v>1</c:v>
                </c:pt>
                <c:pt idx="18">
                  <c:v>3</c:v>
                </c:pt>
                <c:pt idx="19">
                  <c:v>2</c:v>
                </c:pt>
                <c:pt idx="20">
                  <c:v>0</c:v>
                </c:pt>
                <c:pt idx="21">
                  <c:v>1</c:v>
                </c:pt>
                <c:pt idx="22">
                  <c:v>0</c:v>
                </c:pt>
                <c:pt idx="23">
                  <c:v>5</c:v>
                </c:pt>
                <c:pt idx="2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6D1-4195-A470-747E040060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70881679"/>
        <c:axId val="1270874479"/>
      </c:barChart>
      <c:catAx>
        <c:axId val="12708816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270874479"/>
        <c:crosses val="autoZero"/>
        <c:auto val="1"/>
        <c:lblAlgn val="ctr"/>
        <c:lblOffset val="100"/>
        <c:noMultiLvlLbl val="0"/>
      </c:catAx>
      <c:valAx>
        <c:axId val="1270874479"/>
        <c:scaling>
          <c:orientation val="minMax"/>
          <c:max val="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270881679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13</vt:i4>
      </vt:variant>
    </vt:vector>
  </HeadingPairs>
  <TitlesOfParts>
    <vt:vector size="14" baseType="lpstr">
      <vt:lpstr/>
      <vt:lpstr>公司簡介</vt:lpstr>
      <vt:lpstr>    </vt:lpstr>
      <vt:lpstr>    創辦人理念</vt:lpstr>
      <vt:lpstr>    主要業務</vt:lpstr>
      <vt:lpstr>    優勢特色</vt:lpstr>
      <vt:lpstr>服務項目</vt:lpstr>
      <vt:lpstr>    合作實績</vt:lpstr>
      <vt:lpstr>配合學校實習時間與人數一覽</vt:lpstr>
      <vt:lpstr>    2019年</vt:lpstr>
      <vt:lpstr>    2022年</vt:lpstr>
      <vt:lpstr>    2023年</vt:lpstr>
      <vt:lpstr>    2024年</vt:lpstr>
      <vt:lpstr>    2025年</vt:lpstr>
    </vt:vector>
  </TitlesOfParts>
  <Manager/>
  <Company/>
  <LinksUpToDate>false</LinksUpToDate>
  <CharactersWithSpaces>1136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純嘉 張</cp:lastModifiedBy>
  <cp:revision>4</cp:revision>
  <dcterms:created xsi:type="dcterms:W3CDTF">2025-06-18T07:29:00Z</dcterms:created>
  <dcterms:modified xsi:type="dcterms:W3CDTF">2025-06-30T04:20:00Z</dcterms:modified>
  <cp:category/>
</cp:coreProperties>
</file>