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E2C4" w14:textId="77777777" w:rsidR="000A5245" w:rsidRPr="000423E8" w:rsidRDefault="00000000">
      <w:pPr>
        <w:pStyle w:val="1"/>
        <w:rPr>
          <w:sz w:val="40"/>
          <w:szCs w:val="40"/>
        </w:rPr>
      </w:pPr>
      <w:r w:rsidRPr="000423E8">
        <w:rPr>
          <w:sz w:val="40"/>
          <w:szCs w:val="40"/>
        </w:rPr>
        <w:t>實習流程時間表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0A5245" w:rsidRPr="000423E8" w14:paraId="0BF0DA90" w14:textId="77777777">
        <w:tc>
          <w:tcPr>
            <w:tcW w:w="2880" w:type="dxa"/>
          </w:tcPr>
          <w:p w14:paraId="521E4A0D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階段</w:t>
            </w:r>
          </w:p>
        </w:tc>
        <w:tc>
          <w:tcPr>
            <w:tcW w:w="2880" w:type="dxa"/>
          </w:tcPr>
          <w:p w14:paraId="6F0BAE2F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時間</w:t>
            </w:r>
          </w:p>
        </w:tc>
        <w:tc>
          <w:tcPr>
            <w:tcW w:w="2880" w:type="dxa"/>
          </w:tcPr>
          <w:p w14:paraId="2E263CA2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說明</w:t>
            </w:r>
          </w:p>
        </w:tc>
      </w:tr>
      <w:tr w:rsidR="000A5245" w:rsidRPr="000423E8" w14:paraId="11D52AE8" w14:textId="77777777">
        <w:tc>
          <w:tcPr>
            <w:tcW w:w="2880" w:type="dxa"/>
          </w:tcPr>
          <w:p w14:paraId="31FD7345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 xml:space="preserve">1. </w:t>
            </w:r>
            <w:r w:rsidRPr="000423E8">
              <w:rPr>
                <w:sz w:val="28"/>
                <w:szCs w:val="28"/>
                <w:lang w:eastAsia="zh-TW"/>
              </w:rPr>
              <w:t>實習廠商名單公布與條件說明</w:t>
            </w:r>
          </w:p>
        </w:tc>
        <w:tc>
          <w:tcPr>
            <w:tcW w:w="2880" w:type="dxa"/>
          </w:tcPr>
          <w:p w14:paraId="633BF74E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每年</w:t>
            </w:r>
            <w:r w:rsidRPr="000423E8">
              <w:rPr>
                <w:sz w:val="28"/>
                <w:szCs w:val="28"/>
              </w:rPr>
              <w:t>9</w:t>
            </w:r>
            <w:r w:rsidRPr="000423E8">
              <w:rPr>
                <w:sz w:val="28"/>
                <w:szCs w:val="28"/>
              </w:rPr>
              <w:t>～</w:t>
            </w:r>
            <w:r w:rsidRPr="000423E8">
              <w:rPr>
                <w:sz w:val="28"/>
                <w:szCs w:val="28"/>
              </w:rPr>
              <w:t>10</w:t>
            </w:r>
            <w:r w:rsidRPr="000423E8">
              <w:rPr>
                <w:sz w:val="28"/>
                <w:szCs w:val="28"/>
              </w:rPr>
              <w:t>月</w:t>
            </w:r>
          </w:p>
        </w:tc>
        <w:tc>
          <w:tcPr>
            <w:tcW w:w="2880" w:type="dxa"/>
          </w:tcPr>
          <w:p w14:paraId="0E8B51FE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>公告可申請之實習企業、職缺內容與條件</w:t>
            </w:r>
          </w:p>
        </w:tc>
      </w:tr>
      <w:tr w:rsidR="000A5245" w:rsidRPr="000423E8" w14:paraId="68FCBCAA" w14:textId="77777777">
        <w:tc>
          <w:tcPr>
            <w:tcW w:w="2880" w:type="dxa"/>
          </w:tcPr>
          <w:p w14:paraId="39DBD183" w14:textId="2BDC9542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 xml:space="preserve">2. </w:t>
            </w:r>
            <w:proofErr w:type="spellStart"/>
            <w:r w:rsidRPr="000423E8">
              <w:rPr>
                <w:sz w:val="28"/>
                <w:szCs w:val="28"/>
              </w:rPr>
              <w:t>實習說明會</w:t>
            </w:r>
            <w:proofErr w:type="spellEnd"/>
          </w:p>
        </w:tc>
        <w:tc>
          <w:tcPr>
            <w:tcW w:w="2880" w:type="dxa"/>
          </w:tcPr>
          <w:p w14:paraId="41015027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每年</w:t>
            </w:r>
            <w:r w:rsidRPr="000423E8">
              <w:rPr>
                <w:sz w:val="28"/>
                <w:szCs w:val="28"/>
              </w:rPr>
              <w:t>9</w:t>
            </w:r>
            <w:r w:rsidRPr="000423E8">
              <w:rPr>
                <w:sz w:val="28"/>
                <w:szCs w:val="28"/>
              </w:rPr>
              <w:t>～</w:t>
            </w:r>
            <w:r w:rsidRPr="000423E8">
              <w:rPr>
                <w:sz w:val="28"/>
                <w:szCs w:val="28"/>
              </w:rPr>
              <w:t>10</w:t>
            </w:r>
            <w:r w:rsidRPr="000423E8">
              <w:rPr>
                <w:sz w:val="28"/>
                <w:szCs w:val="28"/>
              </w:rPr>
              <w:t>月</w:t>
            </w:r>
          </w:p>
        </w:tc>
        <w:tc>
          <w:tcPr>
            <w:tcW w:w="2880" w:type="dxa"/>
          </w:tcPr>
          <w:p w14:paraId="6A6CBF88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>向學生說明實習內容、申請方式與流程</w:t>
            </w:r>
          </w:p>
        </w:tc>
      </w:tr>
      <w:tr w:rsidR="000A5245" w:rsidRPr="000423E8" w14:paraId="4CB26918" w14:textId="77777777">
        <w:tc>
          <w:tcPr>
            <w:tcW w:w="2880" w:type="dxa"/>
          </w:tcPr>
          <w:p w14:paraId="42DEB40D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 xml:space="preserve">3. </w:t>
            </w:r>
            <w:proofErr w:type="spellStart"/>
            <w:r w:rsidRPr="000423E8">
              <w:rPr>
                <w:sz w:val="28"/>
                <w:szCs w:val="28"/>
              </w:rPr>
              <w:t>實習面試</w:t>
            </w:r>
            <w:proofErr w:type="spellEnd"/>
          </w:p>
        </w:tc>
        <w:tc>
          <w:tcPr>
            <w:tcW w:w="2880" w:type="dxa"/>
          </w:tcPr>
          <w:p w14:paraId="74AE3EF2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每年</w:t>
            </w:r>
            <w:r w:rsidRPr="000423E8">
              <w:rPr>
                <w:sz w:val="28"/>
                <w:szCs w:val="28"/>
              </w:rPr>
              <w:t>11</w:t>
            </w:r>
            <w:r w:rsidRPr="000423E8">
              <w:rPr>
                <w:sz w:val="28"/>
                <w:szCs w:val="28"/>
              </w:rPr>
              <w:t>月～隔年</w:t>
            </w:r>
            <w:r w:rsidRPr="000423E8">
              <w:rPr>
                <w:sz w:val="28"/>
                <w:szCs w:val="28"/>
              </w:rPr>
              <w:t>2</w:t>
            </w:r>
            <w:r w:rsidRPr="000423E8">
              <w:rPr>
                <w:sz w:val="28"/>
                <w:szCs w:val="28"/>
              </w:rPr>
              <w:t>月</w:t>
            </w:r>
          </w:p>
        </w:tc>
        <w:tc>
          <w:tcPr>
            <w:tcW w:w="2880" w:type="dxa"/>
          </w:tcPr>
          <w:p w14:paraId="5BB1BD27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>學生依意願報名參加企業面試</w:t>
            </w:r>
          </w:p>
        </w:tc>
      </w:tr>
      <w:tr w:rsidR="000A5245" w:rsidRPr="000423E8" w14:paraId="6FEF7292" w14:textId="77777777">
        <w:tc>
          <w:tcPr>
            <w:tcW w:w="2880" w:type="dxa"/>
          </w:tcPr>
          <w:p w14:paraId="73769515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 xml:space="preserve">4. </w:t>
            </w:r>
            <w:r w:rsidRPr="000423E8">
              <w:rPr>
                <w:sz w:val="28"/>
                <w:szCs w:val="28"/>
                <w:lang w:eastAsia="zh-TW"/>
              </w:rPr>
              <w:t>在留資格（實習簽證）申請</w:t>
            </w:r>
          </w:p>
        </w:tc>
        <w:tc>
          <w:tcPr>
            <w:tcW w:w="2880" w:type="dxa"/>
          </w:tcPr>
          <w:p w14:paraId="27423EE4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每年</w:t>
            </w:r>
            <w:r w:rsidRPr="000423E8">
              <w:rPr>
                <w:sz w:val="28"/>
                <w:szCs w:val="28"/>
              </w:rPr>
              <w:t>3</w:t>
            </w:r>
            <w:r w:rsidRPr="000423E8">
              <w:rPr>
                <w:sz w:val="28"/>
                <w:szCs w:val="28"/>
              </w:rPr>
              <w:t>～</w:t>
            </w:r>
            <w:r w:rsidRPr="000423E8">
              <w:rPr>
                <w:sz w:val="28"/>
                <w:szCs w:val="28"/>
              </w:rPr>
              <w:t>6</w:t>
            </w:r>
            <w:r w:rsidRPr="000423E8">
              <w:rPr>
                <w:sz w:val="28"/>
                <w:szCs w:val="28"/>
              </w:rPr>
              <w:t>月</w:t>
            </w:r>
          </w:p>
        </w:tc>
        <w:tc>
          <w:tcPr>
            <w:tcW w:w="2880" w:type="dxa"/>
          </w:tcPr>
          <w:p w14:paraId="337378D6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>配合日本入管局，準備與提交簽證文件</w:t>
            </w:r>
          </w:p>
        </w:tc>
      </w:tr>
      <w:tr w:rsidR="000A5245" w:rsidRPr="000423E8" w14:paraId="23971F79" w14:textId="77777777">
        <w:tc>
          <w:tcPr>
            <w:tcW w:w="2880" w:type="dxa"/>
          </w:tcPr>
          <w:p w14:paraId="500B3A28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 xml:space="preserve">5. </w:t>
            </w:r>
            <w:proofErr w:type="spellStart"/>
            <w:r w:rsidRPr="000423E8">
              <w:rPr>
                <w:sz w:val="28"/>
                <w:szCs w:val="28"/>
              </w:rPr>
              <w:t>出發赴日實習</w:t>
            </w:r>
            <w:proofErr w:type="spellEnd"/>
          </w:p>
        </w:tc>
        <w:tc>
          <w:tcPr>
            <w:tcW w:w="2880" w:type="dxa"/>
          </w:tcPr>
          <w:p w14:paraId="59C2F8C1" w14:textId="77777777" w:rsidR="000A5245" w:rsidRPr="000423E8" w:rsidRDefault="00000000">
            <w:pPr>
              <w:rPr>
                <w:sz w:val="28"/>
                <w:szCs w:val="28"/>
              </w:rPr>
            </w:pPr>
            <w:r w:rsidRPr="000423E8">
              <w:rPr>
                <w:sz w:val="28"/>
                <w:szCs w:val="28"/>
              </w:rPr>
              <w:t>每年</w:t>
            </w:r>
            <w:r w:rsidRPr="000423E8">
              <w:rPr>
                <w:sz w:val="28"/>
                <w:szCs w:val="28"/>
              </w:rPr>
              <w:t>7</w:t>
            </w:r>
            <w:r w:rsidRPr="000423E8">
              <w:rPr>
                <w:sz w:val="28"/>
                <w:szCs w:val="28"/>
              </w:rPr>
              <w:t>～</w:t>
            </w:r>
            <w:r w:rsidRPr="000423E8">
              <w:rPr>
                <w:sz w:val="28"/>
                <w:szCs w:val="28"/>
              </w:rPr>
              <w:t>8</w:t>
            </w:r>
            <w:r w:rsidRPr="000423E8">
              <w:rPr>
                <w:sz w:val="28"/>
                <w:szCs w:val="28"/>
              </w:rPr>
              <w:t>月</w:t>
            </w:r>
          </w:p>
        </w:tc>
        <w:tc>
          <w:tcPr>
            <w:tcW w:w="2880" w:type="dxa"/>
          </w:tcPr>
          <w:p w14:paraId="27CDF75B" w14:textId="77777777" w:rsidR="000A5245" w:rsidRPr="000423E8" w:rsidRDefault="00000000">
            <w:pPr>
              <w:rPr>
                <w:sz w:val="28"/>
                <w:szCs w:val="28"/>
                <w:lang w:eastAsia="zh-TW"/>
              </w:rPr>
            </w:pPr>
            <w:r w:rsidRPr="000423E8">
              <w:rPr>
                <w:sz w:val="28"/>
                <w:szCs w:val="28"/>
                <w:lang w:eastAsia="zh-TW"/>
              </w:rPr>
              <w:t>預計實習出發時間，視簽證核發進度調整</w:t>
            </w:r>
          </w:p>
        </w:tc>
      </w:tr>
    </w:tbl>
    <w:p w14:paraId="779F2E62" w14:textId="77777777" w:rsidR="00B67F5C" w:rsidRDefault="00B67F5C">
      <w:pPr>
        <w:rPr>
          <w:lang w:eastAsia="zh-TW"/>
        </w:rPr>
      </w:pPr>
    </w:p>
    <w:sectPr w:rsidR="00B67F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709884">
    <w:abstractNumId w:val="8"/>
  </w:num>
  <w:num w:numId="2" w16cid:durableId="418985873">
    <w:abstractNumId w:val="6"/>
  </w:num>
  <w:num w:numId="3" w16cid:durableId="851842807">
    <w:abstractNumId w:val="5"/>
  </w:num>
  <w:num w:numId="4" w16cid:durableId="265429162">
    <w:abstractNumId w:val="4"/>
  </w:num>
  <w:num w:numId="5" w16cid:durableId="1922130771">
    <w:abstractNumId w:val="7"/>
  </w:num>
  <w:num w:numId="6" w16cid:durableId="1109852556">
    <w:abstractNumId w:val="3"/>
  </w:num>
  <w:num w:numId="7" w16cid:durableId="1397245648">
    <w:abstractNumId w:val="2"/>
  </w:num>
  <w:num w:numId="8" w16cid:durableId="955716479">
    <w:abstractNumId w:val="1"/>
  </w:num>
  <w:num w:numId="9" w16cid:durableId="147791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3E8"/>
    <w:rsid w:val="0006063C"/>
    <w:rsid w:val="000A5245"/>
    <w:rsid w:val="000B5F01"/>
    <w:rsid w:val="0015074B"/>
    <w:rsid w:val="0029639D"/>
    <w:rsid w:val="00326F90"/>
    <w:rsid w:val="00AA1D8D"/>
    <w:rsid w:val="00B47730"/>
    <w:rsid w:val="00B67F5C"/>
    <w:rsid w:val="00CB0664"/>
    <w:rsid w:val="00D06259"/>
    <w:rsid w:val="00EA65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7190D"/>
  <w14:defaultImageDpi w14:val="300"/>
  <w15:docId w15:val="{ED94B8C8-7997-4B48-B09D-AA9CF64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純嘉 張</cp:lastModifiedBy>
  <cp:revision>3</cp:revision>
  <dcterms:created xsi:type="dcterms:W3CDTF">2025-06-11T06:17:00Z</dcterms:created>
  <dcterms:modified xsi:type="dcterms:W3CDTF">2025-06-30T06:08:00Z</dcterms:modified>
  <cp:category/>
</cp:coreProperties>
</file>